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CBE3D" w14:textId="77777777" w:rsidR="002B6F80" w:rsidRDefault="00BA03C1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>Ộ</w:t>
      </w:r>
      <w:r>
        <w:rPr>
          <w:b/>
          <w:bCs/>
          <w:sz w:val="26"/>
          <w:szCs w:val="26"/>
        </w:rPr>
        <w:t>NG HÒA XÃ H</w:t>
      </w:r>
      <w:r>
        <w:rPr>
          <w:b/>
          <w:bCs/>
          <w:sz w:val="26"/>
          <w:szCs w:val="26"/>
        </w:rPr>
        <w:t>Ộ</w:t>
      </w:r>
      <w:r>
        <w:rPr>
          <w:b/>
          <w:bCs/>
          <w:sz w:val="26"/>
          <w:szCs w:val="26"/>
        </w:rPr>
        <w:t>I CH</w:t>
      </w:r>
      <w:r>
        <w:rPr>
          <w:b/>
          <w:bCs/>
          <w:sz w:val="26"/>
          <w:szCs w:val="26"/>
        </w:rPr>
        <w:t>Ủ</w:t>
      </w:r>
      <w:r>
        <w:rPr>
          <w:b/>
          <w:bCs/>
          <w:sz w:val="26"/>
          <w:szCs w:val="26"/>
        </w:rPr>
        <w:t xml:space="preserve"> NGHĨA VI</w:t>
      </w:r>
      <w:r>
        <w:rPr>
          <w:b/>
          <w:bCs/>
          <w:sz w:val="26"/>
          <w:szCs w:val="26"/>
        </w:rPr>
        <w:t>Ệ</w:t>
      </w:r>
      <w:r>
        <w:rPr>
          <w:b/>
          <w:bCs/>
          <w:sz w:val="26"/>
          <w:szCs w:val="26"/>
        </w:rPr>
        <w:t>T NAM</w:t>
      </w:r>
    </w:p>
    <w:p w14:paraId="582A5ADD" w14:textId="77777777" w:rsidR="002B6F80" w:rsidRDefault="00BA03C1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</w:t>
      </w:r>
      <w:r>
        <w:rPr>
          <w:b/>
          <w:bCs/>
          <w:sz w:val="26"/>
          <w:szCs w:val="26"/>
        </w:rPr>
        <w:t>ộ</w:t>
      </w:r>
      <w:r>
        <w:rPr>
          <w:b/>
          <w:bCs/>
          <w:sz w:val="26"/>
          <w:szCs w:val="26"/>
        </w:rPr>
        <w:t>c l</w:t>
      </w:r>
      <w:r>
        <w:rPr>
          <w:b/>
          <w:bCs/>
          <w:sz w:val="26"/>
          <w:szCs w:val="26"/>
        </w:rPr>
        <w:t>ậ</w:t>
      </w:r>
      <w:r>
        <w:rPr>
          <w:b/>
          <w:bCs/>
          <w:sz w:val="26"/>
          <w:szCs w:val="26"/>
        </w:rPr>
        <w:t>p - T</w:t>
      </w:r>
      <w:r>
        <w:rPr>
          <w:b/>
          <w:bCs/>
          <w:sz w:val="26"/>
          <w:szCs w:val="26"/>
        </w:rPr>
        <w:t>ự</w:t>
      </w:r>
      <w:r>
        <w:rPr>
          <w:b/>
          <w:bCs/>
          <w:sz w:val="26"/>
          <w:szCs w:val="26"/>
        </w:rPr>
        <w:t xml:space="preserve"> do - H</w:t>
      </w:r>
      <w:r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nh phúc</w:t>
      </w:r>
    </w:p>
    <w:p w14:paraId="1BCABED3" w14:textId="77777777" w:rsidR="002B6F80" w:rsidRDefault="00BA03C1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--------------</w:t>
      </w:r>
    </w:p>
    <w:p w14:paraId="5EBE989E" w14:textId="77777777" w:rsidR="002B6F80" w:rsidRDefault="002B6F80">
      <w:pPr>
        <w:spacing w:line="312" w:lineRule="auto"/>
        <w:rPr>
          <w:sz w:val="26"/>
          <w:szCs w:val="26"/>
        </w:rPr>
      </w:pPr>
    </w:p>
    <w:p w14:paraId="556D5C94" w14:textId="77777777" w:rsidR="002B6F80" w:rsidRDefault="00BA03C1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ĐƠN YÊU C</w:t>
      </w:r>
      <w:r>
        <w:rPr>
          <w:b/>
          <w:bCs/>
          <w:sz w:val="26"/>
          <w:szCs w:val="26"/>
        </w:rPr>
        <w:t>Ầ</w:t>
      </w:r>
      <w:r>
        <w:rPr>
          <w:b/>
          <w:bCs/>
          <w:sz w:val="26"/>
          <w:szCs w:val="26"/>
        </w:rPr>
        <w:t>U</w:t>
      </w:r>
    </w:p>
    <w:p w14:paraId="2C2B8636" w14:textId="77777777" w:rsidR="002B6F80" w:rsidRDefault="00BA03C1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NH</w:t>
      </w:r>
      <w:r>
        <w:rPr>
          <w:b/>
          <w:bCs/>
          <w:sz w:val="26"/>
          <w:szCs w:val="26"/>
        </w:rPr>
        <w:t>Ậ</w:t>
      </w:r>
      <w:r>
        <w:rPr>
          <w:b/>
          <w:bCs/>
          <w:sz w:val="26"/>
          <w:szCs w:val="26"/>
        </w:rPr>
        <w:t>N THU</w:t>
      </w:r>
      <w:r>
        <w:rPr>
          <w:b/>
          <w:bCs/>
          <w:sz w:val="26"/>
          <w:szCs w:val="26"/>
        </w:rPr>
        <w:t>Ậ</w:t>
      </w:r>
      <w:r>
        <w:rPr>
          <w:b/>
          <w:bCs/>
          <w:sz w:val="26"/>
          <w:szCs w:val="26"/>
        </w:rPr>
        <w:t>N TÌNH LY HÔN</w:t>
      </w:r>
    </w:p>
    <w:p w14:paraId="7943ECA4" w14:textId="77777777" w:rsidR="002B6F80" w:rsidRDefault="002B6F80">
      <w:pPr>
        <w:spacing w:line="312" w:lineRule="auto"/>
        <w:jc w:val="center"/>
        <w:rPr>
          <w:b/>
          <w:bCs/>
          <w:sz w:val="26"/>
          <w:szCs w:val="26"/>
        </w:rPr>
      </w:pPr>
    </w:p>
    <w:p w14:paraId="30F12765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Kính g</w:t>
      </w:r>
      <w:r>
        <w:rPr>
          <w:sz w:val="26"/>
          <w:szCs w:val="26"/>
        </w:rPr>
        <w:t>ử</w:t>
      </w:r>
      <w:r>
        <w:rPr>
          <w:sz w:val="26"/>
          <w:szCs w:val="26"/>
        </w:rPr>
        <w:t>i: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…………………………………………………………………………</w:t>
      </w:r>
    </w:p>
    <w:p w14:paraId="7F042BFD" w14:textId="77777777" w:rsidR="002B6F80" w:rsidRDefault="002B6F80">
      <w:pPr>
        <w:spacing w:line="312" w:lineRule="auto"/>
        <w:jc w:val="both"/>
        <w:rPr>
          <w:b/>
          <w:bCs/>
          <w:sz w:val="26"/>
          <w:szCs w:val="26"/>
        </w:rPr>
      </w:pPr>
    </w:p>
    <w:p w14:paraId="29029F9F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Chúng tôi là:……………………………………………………..Sinh năm:……………….</w:t>
      </w:r>
    </w:p>
    <w:p w14:paraId="40218794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Căn cư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 xml:space="preserve">c công dân:……………………………………….Ngày </w:t>
      </w:r>
      <w:r>
        <w:rPr>
          <w:sz w:val="26"/>
          <w:szCs w:val="26"/>
        </w:rPr>
        <w:t>c</w:t>
      </w:r>
      <w:r>
        <w:rPr>
          <w:sz w:val="26"/>
          <w:szCs w:val="26"/>
        </w:rPr>
        <w:t>ấ</w:t>
      </w:r>
      <w:r>
        <w:rPr>
          <w:sz w:val="26"/>
          <w:szCs w:val="26"/>
        </w:rPr>
        <w:t>p:………………………</w:t>
      </w:r>
    </w:p>
    <w:p w14:paraId="06E2EC7B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Ngh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p:……………………………………………Đi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tho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i:……………………….</w:t>
      </w:r>
    </w:p>
    <w:p w14:paraId="290FEB4C" w14:textId="77777777" w:rsidR="002B6F80" w:rsidRDefault="00BA03C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Tên cơ quan và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a ch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nơi làm vi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c:………………………………………………………...</w:t>
      </w:r>
    </w:p>
    <w:p w14:paraId="2D75E97D" w14:textId="77777777" w:rsidR="002B6F80" w:rsidRDefault="00BA03C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….…………………………………………………………………………………………….</w:t>
      </w:r>
    </w:p>
    <w:p w14:paraId="3130CC1F" w14:textId="77777777" w:rsidR="002B6F80" w:rsidRDefault="00BA03C1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Thu nh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bình quân hàng tháng:……………………………………………………………..</w:t>
      </w:r>
    </w:p>
    <w:p w14:paraId="3C2E22B5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thư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trú:……………………………………………………</w:t>
      </w:r>
      <w:r>
        <w:rPr>
          <w:sz w:val="26"/>
          <w:szCs w:val="26"/>
        </w:rPr>
        <w:t>………………………….</w:t>
      </w:r>
    </w:p>
    <w:p w14:paraId="476F784C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….…………………………………………………………………………………………….</w:t>
      </w:r>
    </w:p>
    <w:p w14:paraId="5E03E26A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i: (Ghi rõ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nhà, ngõ ngách, ph</w:t>
      </w:r>
      <w:r>
        <w:rPr>
          <w:sz w:val="26"/>
          <w:szCs w:val="26"/>
        </w:rPr>
        <w:t>ố</w:t>
      </w:r>
      <w:r>
        <w:rPr>
          <w:sz w:val="26"/>
          <w:szCs w:val="26"/>
        </w:rPr>
        <w:t>,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): …………………………………………</w:t>
      </w:r>
    </w:p>
    <w:p w14:paraId="63A85908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….……………………………………………………………………………………………..</w:t>
      </w:r>
    </w:p>
    <w:p w14:paraId="4CC8D616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Và:……………………………………………………………… Sinh năm:…………………</w:t>
      </w:r>
    </w:p>
    <w:p w14:paraId="297AB5EA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Căn cư</w:t>
      </w:r>
      <w:r>
        <w:rPr>
          <w:sz w:val="26"/>
          <w:szCs w:val="26"/>
        </w:rPr>
        <w:t>ớ</w:t>
      </w:r>
      <w:r>
        <w:rPr>
          <w:sz w:val="26"/>
          <w:szCs w:val="26"/>
        </w:rPr>
        <w:t>c công dân:………………………………………. Ngày c</w:t>
      </w:r>
      <w:r>
        <w:rPr>
          <w:sz w:val="26"/>
          <w:szCs w:val="26"/>
        </w:rPr>
        <w:t>ấ</w:t>
      </w:r>
      <w:r>
        <w:rPr>
          <w:sz w:val="26"/>
          <w:szCs w:val="26"/>
        </w:rPr>
        <w:t>p:………………</w:t>
      </w:r>
      <w:r>
        <w:rPr>
          <w:sz w:val="26"/>
          <w:szCs w:val="26"/>
        </w:rPr>
        <w:t>……….</w:t>
      </w:r>
    </w:p>
    <w:p w14:paraId="472CDD56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Ngh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nghi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p:…………………………………………….Đi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tho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i: ……………………….</w:t>
      </w:r>
    </w:p>
    <w:p w14:paraId="71FD9D76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Tên cơ quan và đ</w:t>
      </w:r>
      <w:r>
        <w:rPr>
          <w:sz w:val="26"/>
          <w:szCs w:val="26"/>
        </w:rPr>
        <w:t>ị</w:t>
      </w:r>
      <w:r>
        <w:rPr>
          <w:sz w:val="26"/>
          <w:szCs w:val="26"/>
        </w:rPr>
        <w:t>a ch</w:t>
      </w:r>
      <w:r>
        <w:rPr>
          <w:sz w:val="26"/>
          <w:szCs w:val="26"/>
        </w:rPr>
        <w:t>ỉ</w:t>
      </w:r>
      <w:r>
        <w:rPr>
          <w:sz w:val="26"/>
          <w:szCs w:val="26"/>
        </w:rPr>
        <w:t xml:space="preserve"> nơi làm vi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c:………………………………………………………….</w:t>
      </w:r>
    </w:p>
    <w:p w14:paraId="1CF885BE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….……………………………………………………………………………………………..</w:t>
      </w:r>
    </w:p>
    <w:p w14:paraId="534104B4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Thu nh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p bình quân hàng tháng:………………………………………………………………</w:t>
      </w:r>
    </w:p>
    <w:p w14:paraId="54A0DC69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thư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ng trú:…………………………………………………………………………</w:t>
      </w:r>
      <w:r>
        <w:rPr>
          <w:sz w:val="26"/>
          <w:szCs w:val="26"/>
        </w:rPr>
        <w:t>……..</w:t>
      </w:r>
    </w:p>
    <w:p w14:paraId="067AF738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….……………………………………………………………………………………………..</w:t>
      </w:r>
    </w:p>
    <w:p w14:paraId="156BE077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Nơi 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hi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i: (Ghi rõ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 xml:space="preserve"> nhà, ngõ ngách, ph</w:t>
      </w:r>
      <w:r>
        <w:rPr>
          <w:sz w:val="26"/>
          <w:szCs w:val="26"/>
        </w:rPr>
        <w:t>ố</w:t>
      </w:r>
      <w:r>
        <w:rPr>
          <w:sz w:val="26"/>
          <w:szCs w:val="26"/>
        </w:rPr>
        <w:t>, t</w:t>
      </w:r>
      <w:r>
        <w:rPr>
          <w:sz w:val="26"/>
          <w:szCs w:val="26"/>
        </w:rPr>
        <w:t>ổ</w:t>
      </w:r>
      <w:r>
        <w:rPr>
          <w:sz w:val="26"/>
          <w:szCs w:val="26"/>
        </w:rPr>
        <w:t>):…………………………………………..</w:t>
      </w:r>
    </w:p>
    <w:p w14:paraId="204E87E8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….……………………………………………………………………………………………..</w:t>
      </w:r>
    </w:p>
    <w:p w14:paraId="2984577F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Cùng làm đơn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ngh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Tòa án công nh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s</w:t>
      </w:r>
      <w:r>
        <w:rPr>
          <w:sz w:val="26"/>
          <w:szCs w:val="26"/>
        </w:rPr>
        <w:t>ự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a thu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các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dung sau:</w:t>
      </w:r>
    </w:p>
    <w:p w14:paraId="3D349AC4" w14:textId="77777777" w:rsidR="002B6F80" w:rsidRDefault="00BA03C1">
      <w:pPr>
        <w:spacing w:line="31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* V</w:t>
      </w:r>
      <w:r>
        <w:rPr>
          <w:b/>
          <w:bCs/>
          <w:sz w:val="26"/>
          <w:szCs w:val="26"/>
        </w:rPr>
        <w:t>ề</w:t>
      </w:r>
      <w:r>
        <w:rPr>
          <w:b/>
          <w:bCs/>
          <w:sz w:val="26"/>
          <w:szCs w:val="26"/>
        </w:rPr>
        <w:t xml:space="preserve"> tình c</w:t>
      </w:r>
      <w:r>
        <w:rPr>
          <w:b/>
          <w:bCs/>
          <w:sz w:val="26"/>
          <w:szCs w:val="26"/>
        </w:rPr>
        <w:t>ả</w:t>
      </w:r>
      <w:r>
        <w:rPr>
          <w:b/>
          <w:bCs/>
          <w:sz w:val="26"/>
          <w:szCs w:val="26"/>
        </w:rPr>
        <w:t>m:</w:t>
      </w:r>
    </w:p>
    <w:p w14:paraId="6B41CA91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ch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 chung</w:t>
      </w:r>
      <w:r>
        <w:rPr>
          <w:sz w:val="26"/>
          <w:szCs w:val="26"/>
        </w:rPr>
        <w:t xml:space="preserve">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ng v</w:t>
      </w:r>
      <w:r>
        <w:rPr>
          <w:sz w:val="26"/>
          <w:szCs w:val="26"/>
        </w:rPr>
        <w:t>ớ</w:t>
      </w:r>
      <w:r>
        <w:rPr>
          <w:sz w:val="26"/>
          <w:szCs w:val="26"/>
        </w:rPr>
        <w:t>i nhau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ngày …… tháng …… năm ………..</w:t>
      </w:r>
    </w:p>
    <w:p w14:paraId="4CCF2DFC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>
        <w:rPr>
          <w:sz w:val="26"/>
          <w:szCs w:val="26"/>
        </w:rPr>
        <w:t>ạ</w:t>
      </w:r>
      <w:r>
        <w:rPr>
          <w:sz w:val="26"/>
          <w:szCs w:val="26"/>
        </w:rPr>
        <w:t>i:……………………………………………………………………………………………..</w:t>
      </w:r>
    </w:p>
    <w:p w14:paraId="6908085F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Có đăng ký k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hôn  ngày …… tháng ….. năm ……….</w:t>
      </w:r>
    </w:p>
    <w:p w14:paraId="5FE7577B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đăng ký k</w:t>
      </w:r>
      <w:r>
        <w:rPr>
          <w:sz w:val="26"/>
          <w:szCs w:val="26"/>
        </w:rPr>
        <w:t>ế</w:t>
      </w:r>
      <w:r>
        <w:rPr>
          <w:sz w:val="26"/>
          <w:szCs w:val="26"/>
        </w:rPr>
        <w:t>t hôn: ………………………………………………………………………….</w:t>
      </w:r>
    </w:p>
    <w:p w14:paraId="49C5568D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Quá trình chung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ng hòa thu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tháng……năm ……… thì phát sinh mâu thu</w:t>
      </w:r>
      <w:r>
        <w:rPr>
          <w:sz w:val="26"/>
          <w:szCs w:val="26"/>
        </w:rPr>
        <w:t>ẫ</w:t>
      </w:r>
      <w:r>
        <w:rPr>
          <w:sz w:val="26"/>
          <w:szCs w:val="26"/>
        </w:rPr>
        <w:t xml:space="preserve">n. </w:t>
      </w:r>
    </w:p>
    <w:p w14:paraId="7830BE63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Nguyên nhân d</w:t>
      </w:r>
      <w:r>
        <w:rPr>
          <w:sz w:val="26"/>
          <w:szCs w:val="26"/>
        </w:rPr>
        <w:t>ẫ</w:t>
      </w:r>
      <w:r>
        <w:rPr>
          <w:sz w:val="26"/>
          <w:szCs w:val="26"/>
        </w:rPr>
        <w:t>n đ</w:t>
      </w:r>
      <w:r>
        <w:rPr>
          <w:sz w:val="26"/>
          <w:szCs w:val="26"/>
        </w:rPr>
        <w:t>ế</w:t>
      </w:r>
      <w:r>
        <w:rPr>
          <w:sz w:val="26"/>
          <w:szCs w:val="26"/>
        </w:rPr>
        <w:t>n mâu thu</w:t>
      </w:r>
      <w:r>
        <w:rPr>
          <w:sz w:val="26"/>
          <w:szCs w:val="26"/>
        </w:rPr>
        <w:t>ẫ</w:t>
      </w:r>
      <w:r>
        <w:rPr>
          <w:sz w:val="26"/>
          <w:szCs w:val="26"/>
        </w:rPr>
        <w:t>n: (Ghi rõ c</w:t>
      </w:r>
      <w:r>
        <w:rPr>
          <w:sz w:val="26"/>
          <w:szCs w:val="26"/>
        </w:rPr>
        <w:t>ụ</w:t>
      </w:r>
      <w:r>
        <w:rPr>
          <w:sz w:val="26"/>
          <w:szCs w:val="26"/>
        </w:rPr>
        <w:t xml:space="preserve"> th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) </w:t>
      </w:r>
    </w:p>
    <w:p w14:paraId="57068C09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</w:t>
      </w:r>
    </w:p>
    <w:p w14:paraId="4C5ED936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Mâu thu</w:t>
      </w:r>
      <w:r>
        <w:rPr>
          <w:sz w:val="26"/>
          <w:szCs w:val="26"/>
        </w:rPr>
        <w:t>ẫ</w:t>
      </w:r>
      <w:r>
        <w:rPr>
          <w:sz w:val="26"/>
          <w:szCs w:val="26"/>
        </w:rPr>
        <w:t>n tr</w:t>
      </w:r>
      <w:r>
        <w:rPr>
          <w:sz w:val="26"/>
          <w:szCs w:val="26"/>
        </w:rPr>
        <w:t>ở</w:t>
      </w:r>
      <w:r>
        <w:rPr>
          <w:sz w:val="26"/>
          <w:szCs w:val="26"/>
        </w:rPr>
        <w:t xml:space="preserve"> nên tr</w:t>
      </w:r>
      <w:r>
        <w:rPr>
          <w:sz w:val="26"/>
          <w:szCs w:val="26"/>
        </w:rPr>
        <w:t>ầ</w:t>
      </w:r>
      <w:r>
        <w:rPr>
          <w:sz w:val="26"/>
          <w:szCs w:val="26"/>
        </w:rPr>
        <w:t>m tr</w:t>
      </w:r>
      <w:r>
        <w:rPr>
          <w:sz w:val="26"/>
          <w:szCs w:val="26"/>
        </w:rPr>
        <w:t>ọ</w:t>
      </w:r>
      <w:r>
        <w:rPr>
          <w:sz w:val="26"/>
          <w:szCs w:val="26"/>
        </w:rPr>
        <w:t>ng k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tháng ….. năm ……….</w:t>
      </w:r>
    </w:p>
    <w:p w14:paraId="526CA216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ch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 s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ng ly thân k</w:t>
      </w:r>
      <w:r>
        <w:rPr>
          <w:sz w:val="26"/>
          <w:szCs w:val="26"/>
        </w:rPr>
        <w:t>ể</w:t>
      </w:r>
      <w:r>
        <w:rPr>
          <w:sz w:val="26"/>
          <w:szCs w:val="26"/>
        </w:rPr>
        <w:t xml:space="preserve"> t</w:t>
      </w:r>
      <w:r>
        <w:rPr>
          <w:sz w:val="26"/>
          <w:szCs w:val="26"/>
        </w:rPr>
        <w:t>ừ</w:t>
      </w:r>
      <w:r>
        <w:rPr>
          <w:sz w:val="26"/>
          <w:szCs w:val="26"/>
        </w:rPr>
        <w:t xml:space="preserve"> tháng…….năm ………</w:t>
      </w:r>
    </w:p>
    <w:p w14:paraId="19174AA9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Nay chúng tôi th</w:t>
      </w:r>
      <w:r>
        <w:rPr>
          <w:sz w:val="26"/>
          <w:szCs w:val="26"/>
        </w:rPr>
        <w:t>ố</w:t>
      </w:r>
      <w:r>
        <w:rPr>
          <w:sz w:val="26"/>
          <w:szCs w:val="26"/>
        </w:rPr>
        <w:t>ng nh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thu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 tình ly hôn</w:t>
      </w:r>
    </w:p>
    <w:p w14:paraId="4B61307F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* V</w:t>
      </w:r>
      <w:r>
        <w:rPr>
          <w:b/>
          <w:bCs/>
          <w:sz w:val="26"/>
          <w:szCs w:val="26"/>
        </w:rPr>
        <w:t>ề</w:t>
      </w:r>
      <w:r>
        <w:rPr>
          <w:b/>
          <w:bCs/>
          <w:sz w:val="26"/>
          <w:szCs w:val="26"/>
        </w:rPr>
        <w:t xml:space="preserve"> con chung:</w:t>
      </w:r>
      <w:r>
        <w:rPr>
          <w:sz w:val="26"/>
          <w:szCs w:val="26"/>
        </w:rPr>
        <w:t xml:space="preserve"> V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ch</w:t>
      </w:r>
      <w:r>
        <w:rPr>
          <w:sz w:val="26"/>
          <w:szCs w:val="26"/>
        </w:rPr>
        <w:t>ồ</w:t>
      </w:r>
      <w:r>
        <w:rPr>
          <w:sz w:val="26"/>
          <w:szCs w:val="26"/>
        </w:rPr>
        <w:t>ng có …….. con chung (H</w:t>
      </w:r>
      <w:r>
        <w:rPr>
          <w:sz w:val="26"/>
          <w:szCs w:val="26"/>
        </w:rPr>
        <w:t>ọ</w:t>
      </w:r>
      <w:r>
        <w:rPr>
          <w:sz w:val="26"/>
          <w:szCs w:val="26"/>
        </w:rPr>
        <w:t xml:space="preserve"> tên, ngày tháng, năm sinh)</w:t>
      </w:r>
    </w:p>
    <w:p w14:paraId="700D4FB9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….………………………………………………………………………………………………………………………………………………………………………………………………….</w:t>
      </w:r>
    </w:p>
    <w:p w14:paraId="5140430C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</w:t>
      </w:r>
    </w:p>
    <w:p w14:paraId="1A6EB2FC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Chúng tôi th</w:t>
      </w:r>
      <w:r>
        <w:rPr>
          <w:sz w:val="26"/>
          <w:szCs w:val="26"/>
        </w:rPr>
        <w:t>ỏ</w:t>
      </w:r>
      <w:r>
        <w:rPr>
          <w:sz w:val="26"/>
          <w:szCs w:val="26"/>
        </w:rPr>
        <w:t>a thu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n:</w:t>
      </w:r>
    </w:p>
    <w:p w14:paraId="03C3650A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….………………………………………………………………………………………………………………………………………………………………………………………………….</w:t>
      </w:r>
    </w:p>
    <w:p w14:paraId="086A5466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</w:t>
      </w:r>
    </w:p>
    <w:p w14:paraId="3A09AD95" w14:textId="77777777" w:rsidR="002B6F80" w:rsidRDefault="00BA03C1">
      <w:pPr>
        <w:spacing w:line="312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* V</w:t>
      </w:r>
      <w:r>
        <w:rPr>
          <w:b/>
          <w:bCs/>
          <w:sz w:val="26"/>
          <w:szCs w:val="26"/>
        </w:rPr>
        <w:t>ề</w:t>
      </w:r>
      <w:r>
        <w:rPr>
          <w:b/>
          <w:bCs/>
          <w:sz w:val="26"/>
          <w:szCs w:val="26"/>
        </w:rPr>
        <w:t xml:space="preserve"> tài s</w:t>
      </w:r>
      <w:r>
        <w:rPr>
          <w:b/>
          <w:bCs/>
          <w:sz w:val="26"/>
          <w:szCs w:val="26"/>
        </w:rPr>
        <w:t>ả</w:t>
      </w:r>
      <w:r>
        <w:rPr>
          <w:b/>
          <w:bCs/>
          <w:sz w:val="26"/>
          <w:szCs w:val="26"/>
        </w:rPr>
        <w:t>n chung c</w:t>
      </w:r>
      <w:r>
        <w:rPr>
          <w:b/>
          <w:bCs/>
          <w:sz w:val="26"/>
          <w:szCs w:val="26"/>
        </w:rPr>
        <w:t>ủ</w:t>
      </w:r>
      <w:r>
        <w:rPr>
          <w:b/>
          <w:bCs/>
          <w:sz w:val="26"/>
          <w:szCs w:val="26"/>
        </w:rPr>
        <w:t>a v</w:t>
      </w:r>
      <w:r>
        <w:rPr>
          <w:b/>
          <w:bCs/>
          <w:sz w:val="26"/>
          <w:szCs w:val="26"/>
        </w:rPr>
        <w:t>ợ</w:t>
      </w:r>
      <w:r>
        <w:rPr>
          <w:b/>
          <w:bCs/>
          <w:sz w:val="26"/>
          <w:szCs w:val="26"/>
        </w:rPr>
        <w:t xml:space="preserve"> ch</w:t>
      </w:r>
      <w:r>
        <w:rPr>
          <w:b/>
          <w:bCs/>
          <w:sz w:val="26"/>
          <w:szCs w:val="26"/>
        </w:rPr>
        <w:t>ồ</w:t>
      </w:r>
      <w:r>
        <w:rPr>
          <w:b/>
          <w:bCs/>
          <w:sz w:val="26"/>
          <w:szCs w:val="26"/>
        </w:rPr>
        <w:t>ng: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(Bao g</w:t>
      </w:r>
      <w:r>
        <w:rPr>
          <w:b/>
          <w:bCs/>
          <w:sz w:val="26"/>
          <w:szCs w:val="26"/>
        </w:rPr>
        <w:t>ồ</w:t>
      </w:r>
      <w:r>
        <w:rPr>
          <w:b/>
          <w:bCs/>
          <w:sz w:val="26"/>
          <w:szCs w:val="26"/>
        </w:rPr>
        <w:t>m đ</w:t>
      </w:r>
      <w:r>
        <w:rPr>
          <w:b/>
          <w:bCs/>
          <w:sz w:val="26"/>
          <w:szCs w:val="26"/>
        </w:rPr>
        <w:t>ộ</w:t>
      </w:r>
      <w:r>
        <w:rPr>
          <w:b/>
          <w:bCs/>
          <w:sz w:val="26"/>
          <w:szCs w:val="26"/>
        </w:rPr>
        <w:t>ng s</w:t>
      </w:r>
      <w:r>
        <w:rPr>
          <w:b/>
          <w:bCs/>
          <w:sz w:val="26"/>
          <w:szCs w:val="26"/>
        </w:rPr>
        <w:t>ả</w:t>
      </w:r>
      <w:r>
        <w:rPr>
          <w:b/>
          <w:bCs/>
          <w:sz w:val="26"/>
          <w:szCs w:val="26"/>
        </w:rPr>
        <w:t>n + b</w:t>
      </w:r>
      <w:r>
        <w:rPr>
          <w:b/>
          <w:bCs/>
          <w:sz w:val="26"/>
          <w:szCs w:val="26"/>
        </w:rPr>
        <w:t>ấ</w:t>
      </w:r>
      <w:r>
        <w:rPr>
          <w:b/>
          <w:bCs/>
          <w:sz w:val="26"/>
          <w:szCs w:val="26"/>
        </w:rPr>
        <w:t>t đ</w:t>
      </w:r>
      <w:r>
        <w:rPr>
          <w:b/>
          <w:bCs/>
          <w:sz w:val="26"/>
          <w:szCs w:val="26"/>
        </w:rPr>
        <w:t>ộ</w:t>
      </w:r>
      <w:r>
        <w:rPr>
          <w:b/>
          <w:bCs/>
          <w:sz w:val="26"/>
          <w:szCs w:val="26"/>
        </w:rPr>
        <w:t>ng s</w:t>
      </w:r>
      <w:r>
        <w:rPr>
          <w:b/>
          <w:bCs/>
          <w:sz w:val="26"/>
          <w:szCs w:val="26"/>
        </w:rPr>
        <w:t>ả</w:t>
      </w:r>
      <w:r>
        <w:rPr>
          <w:b/>
          <w:bCs/>
          <w:sz w:val="26"/>
          <w:szCs w:val="26"/>
        </w:rPr>
        <w:t>n) và các kho</w:t>
      </w:r>
      <w:r>
        <w:rPr>
          <w:b/>
          <w:bCs/>
          <w:sz w:val="26"/>
          <w:szCs w:val="26"/>
        </w:rPr>
        <w:t>ả</w:t>
      </w:r>
      <w:r>
        <w:rPr>
          <w:b/>
          <w:bCs/>
          <w:sz w:val="26"/>
          <w:szCs w:val="26"/>
        </w:rPr>
        <w:t>n n</w:t>
      </w:r>
      <w:r>
        <w:rPr>
          <w:b/>
          <w:bCs/>
          <w:sz w:val="26"/>
          <w:szCs w:val="26"/>
        </w:rPr>
        <w:t>ợ</w:t>
      </w:r>
      <w:r>
        <w:rPr>
          <w:b/>
          <w:bCs/>
          <w:sz w:val="26"/>
          <w:szCs w:val="26"/>
        </w:rPr>
        <w:t xml:space="preserve"> chung:</w:t>
      </w:r>
    </w:p>
    <w:p w14:paraId="5B024309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+ V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s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n: </w:t>
      </w:r>
    </w:p>
    <w:p w14:paraId="5190F0E8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…………………………………………………………………………………………………………….</w:t>
      </w:r>
    </w:p>
    <w:p w14:paraId="3D211DFB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+ V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b</w:t>
      </w:r>
      <w:r>
        <w:rPr>
          <w:sz w:val="26"/>
          <w:szCs w:val="26"/>
        </w:rPr>
        <w:t>ấ</w:t>
      </w:r>
      <w:r>
        <w:rPr>
          <w:sz w:val="26"/>
          <w:szCs w:val="26"/>
        </w:rPr>
        <w:t>t đ</w:t>
      </w:r>
      <w:r>
        <w:rPr>
          <w:sz w:val="26"/>
          <w:szCs w:val="26"/>
        </w:rPr>
        <w:t>ộ</w:t>
      </w:r>
      <w:r>
        <w:rPr>
          <w:sz w:val="26"/>
          <w:szCs w:val="26"/>
        </w:rPr>
        <w:t>ng s</w:t>
      </w:r>
      <w:r>
        <w:rPr>
          <w:sz w:val="26"/>
          <w:szCs w:val="26"/>
        </w:rPr>
        <w:t>ả</w:t>
      </w:r>
      <w:r>
        <w:rPr>
          <w:sz w:val="26"/>
          <w:szCs w:val="26"/>
        </w:rPr>
        <w:t xml:space="preserve">n: </w:t>
      </w:r>
    </w:p>
    <w:p w14:paraId="5D68AAF8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….………………………………………………………………………………………………………………………………………………………………………………………………….</w:t>
      </w:r>
    </w:p>
    <w:p w14:paraId="4648B343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….……………………………………………………………………………………………….</w:t>
      </w:r>
    </w:p>
    <w:p w14:paraId="727F4678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+ Các kho</w:t>
      </w:r>
      <w:r>
        <w:rPr>
          <w:sz w:val="26"/>
          <w:szCs w:val="26"/>
        </w:rPr>
        <w:t>ả</w:t>
      </w:r>
      <w:r>
        <w:rPr>
          <w:sz w:val="26"/>
          <w:szCs w:val="26"/>
        </w:rPr>
        <w:t>n n</w:t>
      </w:r>
      <w:r>
        <w:rPr>
          <w:sz w:val="26"/>
          <w:szCs w:val="26"/>
        </w:rPr>
        <w:t>ợ</w:t>
      </w:r>
      <w:r>
        <w:rPr>
          <w:sz w:val="26"/>
          <w:szCs w:val="26"/>
        </w:rPr>
        <w:t xml:space="preserve"> chung: </w:t>
      </w:r>
    </w:p>
    <w:p w14:paraId="02438678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………………………………………………………….</w:t>
      </w:r>
    </w:p>
    <w:p w14:paraId="2B0A075B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+ V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l</w:t>
      </w:r>
      <w:r>
        <w:rPr>
          <w:sz w:val="26"/>
          <w:szCs w:val="26"/>
        </w:rPr>
        <w:t>ệ</w:t>
      </w:r>
      <w:r>
        <w:rPr>
          <w:sz w:val="26"/>
          <w:szCs w:val="26"/>
        </w:rPr>
        <w:t xml:space="preserve"> phí:……………………………………………………………………………………..</w:t>
      </w:r>
    </w:p>
    <w:p w14:paraId="74A7E2F4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….……………………………………………………………………………………………….</w:t>
      </w:r>
    </w:p>
    <w:tbl>
      <w:tblPr>
        <w:tblStyle w:val="LiBang"/>
        <w:tblpPr w:leftFromText="180" w:rightFromText="180" w:vertAnchor="text" w:horzAnchor="page" w:tblpX="6612" w:tblpY="7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</w:tblGrid>
      <w:tr w:rsidR="002B6F80" w14:paraId="5631E107" w14:textId="77777777">
        <w:tc>
          <w:tcPr>
            <w:tcW w:w="4751" w:type="dxa"/>
          </w:tcPr>
          <w:p w14:paraId="0CF3427D" w14:textId="406FA976" w:rsidR="002B6F80" w:rsidRPr="00BA03C1" w:rsidRDefault="00BA03C1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BA03C1">
              <w:rPr>
                <w:i/>
                <w:sz w:val="26"/>
                <w:szCs w:val="26"/>
              </w:rPr>
              <w:t>………</w:t>
            </w:r>
            <w:r w:rsidRPr="00BA03C1">
              <w:rPr>
                <w:i/>
                <w:sz w:val="26"/>
                <w:szCs w:val="26"/>
              </w:rPr>
              <w:t>, ngày …. tháng ….. n</w:t>
            </w:r>
            <w:r w:rsidRPr="00BA03C1">
              <w:rPr>
                <w:i/>
                <w:sz w:val="26"/>
                <w:szCs w:val="26"/>
              </w:rPr>
              <w:t>ăm …..</w:t>
            </w:r>
          </w:p>
          <w:p w14:paraId="01F6D5C4" w14:textId="77777777" w:rsidR="002B6F80" w:rsidRPr="00BA03C1" w:rsidRDefault="00BA03C1">
            <w:pPr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BA03C1">
              <w:rPr>
                <w:b/>
                <w:sz w:val="26"/>
                <w:szCs w:val="26"/>
              </w:rPr>
              <w:t>Ngư</w:t>
            </w:r>
            <w:r w:rsidRPr="00BA03C1">
              <w:rPr>
                <w:b/>
                <w:sz w:val="26"/>
                <w:szCs w:val="26"/>
              </w:rPr>
              <w:t>ờ</w:t>
            </w:r>
            <w:r w:rsidRPr="00BA03C1">
              <w:rPr>
                <w:b/>
                <w:sz w:val="26"/>
                <w:szCs w:val="26"/>
              </w:rPr>
              <w:t>i làm đơn</w:t>
            </w:r>
          </w:p>
          <w:p w14:paraId="5F49688F" w14:textId="77777777" w:rsidR="002B6F80" w:rsidRPr="00BA03C1" w:rsidRDefault="00BA03C1">
            <w:pPr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BA03C1">
              <w:rPr>
                <w:i/>
                <w:sz w:val="26"/>
                <w:szCs w:val="26"/>
              </w:rPr>
              <w:t>(c</w:t>
            </w:r>
            <w:r w:rsidRPr="00BA03C1">
              <w:rPr>
                <w:i/>
                <w:sz w:val="26"/>
                <w:szCs w:val="26"/>
              </w:rPr>
              <w:t>ả</w:t>
            </w:r>
            <w:r w:rsidRPr="00BA03C1">
              <w:rPr>
                <w:i/>
                <w:sz w:val="26"/>
                <w:szCs w:val="26"/>
              </w:rPr>
              <w:t xml:space="preserve"> v</w:t>
            </w:r>
            <w:r w:rsidRPr="00BA03C1">
              <w:rPr>
                <w:i/>
                <w:sz w:val="26"/>
                <w:szCs w:val="26"/>
              </w:rPr>
              <w:t>ợ</w:t>
            </w:r>
            <w:r w:rsidRPr="00BA03C1">
              <w:rPr>
                <w:i/>
                <w:sz w:val="26"/>
                <w:szCs w:val="26"/>
              </w:rPr>
              <w:t xml:space="preserve"> và ch</w:t>
            </w:r>
            <w:r w:rsidRPr="00BA03C1">
              <w:rPr>
                <w:i/>
                <w:sz w:val="26"/>
                <w:szCs w:val="26"/>
              </w:rPr>
              <w:t>ồ</w:t>
            </w:r>
            <w:r w:rsidRPr="00BA03C1">
              <w:rPr>
                <w:i/>
                <w:sz w:val="26"/>
                <w:szCs w:val="26"/>
              </w:rPr>
              <w:t>ng ký và ghi rõ h</w:t>
            </w:r>
            <w:r w:rsidRPr="00BA03C1">
              <w:rPr>
                <w:i/>
                <w:sz w:val="26"/>
                <w:szCs w:val="26"/>
              </w:rPr>
              <w:t>ọ</w:t>
            </w:r>
            <w:r w:rsidRPr="00BA03C1">
              <w:rPr>
                <w:i/>
                <w:sz w:val="26"/>
                <w:szCs w:val="26"/>
              </w:rPr>
              <w:t xml:space="preserve"> tên)</w:t>
            </w:r>
          </w:p>
          <w:p w14:paraId="197F671A" w14:textId="77777777" w:rsidR="002B6F80" w:rsidRDefault="002B6F80">
            <w:pPr>
              <w:spacing w:line="312" w:lineRule="auto"/>
              <w:jc w:val="center"/>
              <w:rPr>
                <w:sz w:val="26"/>
                <w:szCs w:val="26"/>
              </w:rPr>
            </w:pPr>
          </w:p>
        </w:tc>
      </w:tr>
    </w:tbl>
    <w:p w14:paraId="4FF1BC32" w14:textId="77777777" w:rsidR="002B6F80" w:rsidRDefault="00BA03C1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Trên đây là toàn b</w:t>
      </w:r>
      <w:r>
        <w:rPr>
          <w:sz w:val="26"/>
          <w:szCs w:val="26"/>
        </w:rPr>
        <w:t>ộ</w:t>
      </w:r>
      <w:r>
        <w:rPr>
          <w:sz w:val="26"/>
          <w:szCs w:val="26"/>
        </w:rPr>
        <w:t xml:space="preserve"> n</w:t>
      </w:r>
      <w:r>
        <w:rPr>
          <w:sz w:val="26"/>
          <w:szCs w:val="26"/>
        </w:rPr>
        <w:t>ộ</w:t>
      </w:r>
      <w:r>
        <w:rPr>
          <w:sz w:val="26"/>
          <w:szCs w:val="26"/>
        </w:rPr>
        <w:t>i dung chúng tôi đã t</w:t>
      </w:r>
      <w:r>
        <w:rPr>
          <w:sz w:val="26"/>
          <w:szCs w:val="26"/>
        </w:rPr>
        <w:t>ự</w:t>
      </w:r>
      <w:r>
        <w:rPr>
          <w:sz w:val="26"/>
          <w:szCs w:val="26"/>
        </w:rPr>
        <w:t xml:space="preserve"> nguy</w:t>
      </w:r>
      <w:r>
        <w:rPr>
          <w:sz w:val="26"/>
          <w:szCs w:val="26"/>
        </w:rPr>
        <w:t>ệ</w:t>
      </w:r>
      <w:r>
        <w:rPr>
          <w:sz w:val="26"/>
          <w:szCs w:val="26"/>
        </w:rPr>
        <w:t>n th</w:t>
      </w:r>
      <w:r>
        <w:rPr>
          <w:sz w:val="26"/>
          <w:szCs w:val="26"/>
        </w:rPr>
        <w:t>ỏ</w:t>
      </w:r>
      <w:r>
        <w:rPr>
          <w:sz w:val="26"/>
          <w:szCs w:val="26"/>
        </w:rPr>
        <w:t xml:space="preserve">a </w:t>
      </w:r>
      <w:r>
        <w:rPr>
          <w:sz w:val="26"/>
          <w:szCs w:val="26"/>
        </w:rPr>
        <w:t>thu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n, đ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ngh</w:t>
      </w:r>
      <w:r>
        <w:rPr>
          <w:sz w:val="26"/>
          <w:szCs w:val="26"/>
        </w:rPr>
        <w:t>ị</w:t>
      </w:r>
      <w:r>
        <w:rPr>
          <w:sz w:val="26"/>
          <w:szCs w:val="26"/>
        </w:rPr>
        <w:t xml:space="preserve"> Tòa án công nh</w:t>
      </w:r>
      <w:r>
        <w:rPr>
          <w:sz w:val="26"/>
          <w:szCs w:val="26"/>
        </w:rPr>
        <w:t>ậ</w:t>
      </w:r>
      <w:r>
        <w:rPr>
          <w:sz w:val="26"/>
          <w:szCs w:val="26"/>
        </w:rPr>
        <w:t>n.</w:t>
      </w:r>
    </w:p>
    <w:p w14:paraId="1905C156" w14:textId="77777777" w:rsidR="002B6F80" w:rsidRDefault="002B6F80">
      <w:pPr>
        <w:spacing w:line="312" w:lineRule="auto"/>
        <w:jc w:val="both"/>
        <w:rPr>
          <w:sz w:val="26"/>
          <w:szCs w:val="26"/>
        </w:rPr>
      </w:pPr>
    </w:p>
    <w:p w14:paraId="58F2A0FC" w14:textId="77777777" w:rsidR="002B6F80" w:rsidRDefault="002B6F80">
      <w:pPr>
        <w:spacing w:line="312" w:lineRule="auto"/>
        <w:jc w:val="both"/>
        <w:rPr>
          <w:sz w:val="26"/>
          <w:szCs w:val="26"/>
        </w:rPr>
      </w:pPr>
      <w:bookmarkStart w:id="0" w:name="_GoBack"/>
      <w:bookmarkEnd w:id="0"/>
    </w:p>
    <w:sectPr w:rsidR="002B6F80">
      <w:pgSz w:w="12240" w:h="15840"/>
      <w:pgMar w:top="850" w:right="1134" w:bottom="1134" w:left="1417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Sudong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Sudong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Sudong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Sudong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Duudong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Duudong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Duudong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Duudong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Sudong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Duudong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characterSpacingControl w:val="doNotCompress"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770F5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6F80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A03C1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5770F52"/>
    <w:rsid w:val="2786142F"/>
    <w:rsid w:val="2A4D5475"/>
    <w:rsid w:val="381D4DEA"/>
    <w:rsid w:val="3AB76C09"/>
    <w:rsid w:val="545300EA"/>
    <w:rsid w:val="57E45843"/>
    <w:rsid w:val="593660E9"/>
    <w:rsid w:val="739E6231"/>
    <w:rsid w:val="7BA7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5998F5A"/>
  <w15:docId w15:val="{868F5FA6-1DC8-449A-8B45-067DFD8F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1" w:count="375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</w:latentStyles>
  <w:style w:type="paragraph" w:default="1" w:styleId="Binhthng">
    <w:name w:val="Normal"/>
    <w:qFormat/>
    <w:rPr>
      <w:rFonts w:ascii="Times New Roman" w:hAnsi="Times New Roman"/>
      <w:sz w:val="24"/>
      <w:lang w:eastAsia="zh-CN"/>
    </w:rPr>
  </w:style>
  <w:style w:type="paragraph" w:styleId="u1">
    <w:name w:val="heading 1"/>
    <w:basedOn w:val="Binhthng"/>
    <w:next w:val="Binhthng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u2">
    <w:name w:val="heading 2"/>
    <w:basedOn w:val="Binhthng"/>
    <w:next w:val="Binhthng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u3">
    <w:name w:val="heading 3"/>
    <w:basedOn w:val="Binhthng"/>
    <w:next w:val="Binhthng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u5">
    <w:name w:val="heading 5"/>
    <w:basedOn w:val="Binhthng"/>
    <w:next w:val="Binhthng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u6">
    <w:name w:val="heading 6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Cs w:val="24"/>
    </w:rPr>
  </w:style>
  <w:style w:type="paragraph" w:styleId="u7">
    <w:name w:val="heading 7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u8">
    <w:name w:val="heading 8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7"/>
    </w:pPr>
    <w:rPr>
      <w:szCs w:val="24"/>
    </w:rPr>
  </w:style>
  <w:style w:type="paragraph" w:styleId="u9">
    <w:name w:val="heading 9"/>
    <w:basedOn w:val="Binhthng"/>
    <w:next w:val="Binhthng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qFormat/>
    <w:rPr>
      <w:sz w:val="16"/>
      <w:szCs w:val="16"/>
    </w:rPr>
  </w:style>
  <w:style w:type="paragraph" w:styleId="Khivnban">
    <w:name w:val="Block Text"/>
    <w:basedOn w:val="Binhthng"/>
    <w:qFormat/>
    <w:pPr>
      <w:spacing w:after="120"/>
      <w:ind w:leftChars="700" w:left="1440" w:rightChars="700" w:right="1440"/>
    </w:pPr>
  </w:style>
  <w:style w:type="paragraph" w:styleId="ThnVnban">
    <w:name w:val="Body Text"/>
    <w:basedOn w:val="Binhthng"/>
    <w:qFormat/>
    <w:pPr>
      <w:spacing w:after="120"/>
    </w:pPr>
  </w:style>
  <w:style w:type="paragraph" w:styleId="Thnvnban2">
    <w:name w:val="Body Text 2"/>
    <w:basedOn w:val="Binhthng"/>
    <w:qFormat/>
    <w:pPr>
      <w:spacing w:after="120" w:line="480" w:lineRule="auto"/>
    </w:pPr>
  </w:style>
  <w:style w:type="paragraph" w:styleId="Thnvnban3">
    <w:name w:val="Body Text 3"/>
    <w:basedOn w:val="Binhthng"/>
    <w:qFormat/>
    <w:pPr>
      <w:spacing w:after="120"/>
    </w:pPr>
    <w:rPr>
      <w:sz w:val="16"/>
      <w:szCs w:val="16"/>
    </w:rPr>
  </w:style>
  <w:style w:type="paragraph" w:styleId="ThnvnbanThutlDongu">
    <w:name w:val="Body Text First Indent"/>
    <w:basedOn w:val="ThnVnban"/>
    <w:qFormat/>
    <w:pPr>
      <w:ind w:firstLineChars="100" w:firstLine="420"/>
    </w:pPr>
  </w:style>
  <w:style w:type="paragraph" w:styleId="ThutlThnVnban">
    <w:name w:val="Body Text Indent"/>
    <w:basedOn w:val="Binhthng"/>
    <w:qFormat/>
    <w:pPr>
      <w:spacing w:after="120"/>
      <w:ind w:leftChars="200" w:left="420"/>
    </w:pPr>
  </w:style>
  <w:style w:type="paragraph" w:styleId="ThnvnbanThutlDongu2">
    <w:name w:val="Body Text First Indent 2"/>
    <w:basedOn w:val="ThutlThnVnban"/>
    <w:qFormat/>
    <w:pPr>
      <w:ind w:firstLineChars="200" w:firstLine="420"/>
    </w:pPr>
  </w:style>
  <w:style w:type="paragraph" w:styleId="ThnvnbanThutl2">
    <w:name w:val="Body Text Indent 2"/>
    <w:basedOn w:val="Binhthng"/>
    <w:qFormat/>
    <w:pPr>
      <w:spacing w:after="120" w:line="480" w:lineRule="auto"/>
      <w:ind w:leftChars="200" w:left="420"/>
    </w:pPr>
  </w:style>
  <w:style w:type="paragraph" w:styleId="ThnvnbanThutl3">
    <w:name w:val="Body Text Indent 3"/>
    <w:basedOn w:val="Binhthng"/>
    <w:qFormat/>
    <w:pPr>
      <w:spacing w:after="120"/>
      <w:ind w:leftChars="200" w:left="420"/>
    </w:pPr>
    <w:rPr>
      <w:sz w:val="16"/>
      <w:szCs w:val="16"/>
    </w:rPr>
  </w:style>
  <w:style w:type="paragraph" w:styleId="Chuthich">
    <w:name w:val="caption"/>
    <w:basedOn w:val="Binhthng"/>
    <w:next w:val="Binhthng"/>
    <w:semiHidden/>
    <w:unhideWhenUsed/>
    <w:qFormat/>
    <w:rPr>
      <w:rFonts w:ascii="Arial" w:eastAsia="SimHei" w:hAnsi="Arial" w:cs="Arial"/>
      <w:sz w:val="20"/>
    </w:rPr>
  </w:style>
  <w:style w:type="paragraph" w:styleId="ong">
    <w:name w:val="Closing"/>
    <w:basedOn w:val="Binhthng"/>
    <w:qFormat/>
    <w:pPr>
      <w:ind w:leftChars="2100" w:left="100"/>
    </w:pPr>
  </w:style>
  <w:style w:type="character" w:styleId="ThamchiuChuthich">
    <w:name w:val="annotation reference"/>
    <w:basedOn w:val="Phngmcinhcuaoanvn"/>
    <w:qFormat/>
    <w:rPr>
      <w:sz w:val="21"/>
      <w:szCs w:val="21"/>
    </w:rPr>
  </w:style>
  <w:style w:type="paragraph" w:styleId="VnbanChuthich">
    <w:name w:val="annotation text"/>
    <w:basedOn w:val="Binhthng"/>
    <w:qFormat/>
  </w:style>
  <w:style w:type="paragraph" w:styleId="ChuChuthich">
    <w:name w:val="annotation subject"/>
    <w:basedOn w:val="VnbanChuthich"/>
    <w:next w:val="VnbanChuthich"/>
    <w:qFormat/>
    <w:rPr>
      <w:b/>
      <w:bCs/>
    </w:rPr>
  </w:style>
  <w:style w:type="paragraph" w:styleId="Ngaythang">
    <w:name w:val="Date"/>
    <w:basedOn w:val="Binhthng"/>
    <w:next w:val="Binhthng"/>
    <w:qFormat/>
    <w:pPr>
      <w:ind w:leftChars="2500" w:left="100"/>
    </w:pPr>
  </w:style>
  <w:style w:type="paragraph" w:styleId="Bantailiu">
    <w:name w:val="Document Map"/>
    <w:basedOn w:val="Binhthng"/>
    <w:qFormat/>
    <w:pPr>
      <w:shd w:val="clear" w:color="auto" w:fill="000080"/>
    </w:pPr>
  </w:style>
  <w:style w:type="paragraph" w:styleId="ChkyEmail">
    <w:name w:val="E-mail Signature"/>
    <w:basedOn w:val="Binhthng"/>
    <w:qFormat/>
  </w:style>
  <w:style w:type="character" w:styleId="Nhnmanh">
    <w:name w:val="Emphasis"/>
    <w:basedOn w:val="Phngmcinhcuaoanvn"/>
    <w:qFormat/>
    <w:rPr>
      <w:i/>
      <w:iCs/>
    </w:rPr>
  </w:style>
  <w:style w:type="character" w:styleId="ThamchiuChuthichcui">
    <w:name w:val="endnote reference"/>
    <w:basedOn w:val="Phngmcinhcuaoanvn"/>
    <w:qFormat/>
    <w:rPr>
      <w:vertAlign w:val="superscript"/>
    </w:rPr>
  </w:style>
  <w:style w:type="paragraph" w:styleId="VnbanChuthichcui">
    <w:name w:val="endnote text"/>
    <w:basedOn w:val="Binhthng"/>
    <w:qFormat/>
    <w:pPr>
      <w:snapToGrid w:val="0"/>
    </w:pPr>
  </w:style>
  <w:style w:type="paragraph" w:styleId="iachitrnPhongbi">
    <w:name w:val="envelope address"/>
    <w:basedOn w:val="Binhthng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paragraph" w:styleId="PhongbiGitra">
    <w:name w:val="envelope return"/>
    <w:basedOn w:val="Binhthng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Phngmcinhcuaoanvn"/>
    <w:qFormat/>
    <w:rPr>
      <w:color w:val="800080"/>
      <w:u w:val="single"/>
    </w:rPr>
  </w:style>
  <w:style w:type="paragraph" w:styleId="Chntrang">
    <w:name w:val="footer"/>
    <w:basedOn w:val="Binhthng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ThamchiuCcchu">
    <w:name w:val="footnote reference"/>
    <w:basedOn w:val="Phngmcinhcuaoanvn"/>
    <w:qFormat/>
    <w:rPr>
      <w:vertAlign w:val="superscript"/>
    </w:rPr>
  </w:style>
  <w:style w:type="paragraph" w:styleId="VnbanCcchu">
    <w:name w:val="footnote text"/>
    <w:basedOn w:val="Binhthng"/>
    <w:qFormat/>
    <w:pPr>
      <w:snapToGrid w:val="0"/>
    </w:pPr>
    <w:rPr>
      <w:sz w:val="18"/>
      <w:szCs w:val="18"/>
    </w:rPr>
  </w:style>
  <w:style w:type="paragraph" w:styleId="utrang">
    <w:name w:val="header"/>
    <w:basedOn w:val="Binhthng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TvitttHTML">
    <w:name w:val="HTML Acronym"/>
    <w:basedOn w:val="Phngmcinhcuaoanvn"/>
    <w:qFormat/>
  </w:style>
  <w:style w:type="paragraph" w:styleId="iachiHTML">
    <w:name w:val="HTML Address"/>
    <w:basedOn w:val="Binhthng"/>
    <w:qFormat/>
    <w:rPr>
      <w:i/>
      <w:iCs/>
    </w:rPr>
  </w:style>
  <w:style w:type="character" w:styleId="VindnHTML">
    <w:name w:val="HTML Cite"/>
    <w:basedOn w:val="Phngmcinhcuaoanvn"/>
    <w:qFormat/>
    <w:rPr>
      <w:i/>
      <w:iCs/>
    </w:rPr>
  </w:style>
  <w:style w:type="character" w:styleId="MaHTML">
    <w:name w:val="HTML Code"/>
    <w:basedOn w:val="Phngmcinhcuaoanvn"/>
    <w:qFormat/>
    <w:rPr>
      <w:rFonts w:ascii="Courier New" w:hAnsi="Courier New" w:cs="Courier New"/>
      <w:sz w:val="20"/>
      <w:szCs w:val="20"/>
    </w:rPr>
  </w:style>
  <w:style w:type="character" w:styleId="inhnghiaHTML">
    <w:name w:val="HTML Definition"/>
    <w:basedOn w:val="Phngmcinhcuaoanvn"/>
    <w:qFormat/>
    <w:rPr>
      <w:i/>
      <w:iCs/>
    </w:rPr>
  </w:style>
  <w:style w:type="character" w:styleId="BanphimHTML">
    <w:name w:val="HTML Keyboard"/>
    <w:basedOn w:val="Phngmcinhcuaoanvn"/>
    <w:qFormat/>
    <w:rPr>
      <w:rFonts w:ascii="Courier New" w:hAnsi="Courier New" w:cs="Courier New"/>
      <w:sz w:val="20"/>
      <w:szCs w:val="20"/>
    </w:rPr>
  </w:style>
  <w:style w:type="paragraph" w:styleId="HTMLinhdangtrc">
    <w:name w:val="HTML Preformatted"/>
    <w:basedOn w:val="Binhthng"/>
    <w:qFormat/>
    <w:rPr>
      <w:rFonts w:ascii="Courier New" w:hAnsi="Courier New" w:cs="Courier New"/>
      <w:sz w:val="20"/>
    </w:rPr>
  </w:style>
  <w:style w:type="character" w:styleId="MuHTML">
    <w:name w:val="HTML Sample"/>
    <w:basedOn w:val="Phngmcinhcuaoanvn"/>
    <w:qFormat/>
    <w:rPr>
      <w:rFonts w:ascii="Courier New" w:hAnsi="Courier New" w:cs="Courier New"/>
    </w:rPr>
  </w:style>
  <w:style w:type="character" w:styleId="MaychHTML">
    <w:name w:val="HTML Typewriter"/>
    <w:basedOn w:val="Phngmcinhcuaoanvn"/>
    <w:qFormat/>
    <w:rPr>
      <w:rFonts w:ascii="Courier New" w:hAnsi="Courier New" w:cs="Courier New"/>
      <w:sz w:val="20"/>
      <w:szCs w:val="20"/>
    </w:rPr>
  </w:style>
  <w:style w:type="character" w:styleId="BinHTML">
    <w:name w:val="HTML Variable"/>
    <w:basedOn w:val="Phngmcinhcuaoanvn"/>
    <w:qFormat/>
    <w:rPr>
      <w:i/>
      <w:iCs/>
    </w:rPr>
  </w:style>
  <w:style w:type="character" w:styleId="Siuktni">
    <w:name w:val="Hyperlink"/>
    <w:basedOn w:val="Phngmcinhcuaoanvn"/>
    <w:qFormat/>
    <w:rPr>
      <w:color w:val="0000FF"/>
      <w:u w:val="single"/>
    </w:rPr>
  </w:style>
  <w:style w:type="paragraph" w:styleId="Chimuc1">
    <w:name w:val="index 1"/>
    <w:basedOn w:val="Binhthng"/>
    <w:next w:val="Binhthng"/>
    <w:qFormat/>
  </w:style>
  <w:style w:type="paragraph" w:styleId="Chimuc2">
    <w:name w:val="index 2"/>
    <w:basedOn w:val="Binhthng"/>
    <w:next w:val="Binhthng"/>
    <w:qFormat/>
    <w:pPr>
      <w:ind w:leftChars="200" w:left="200"/>
    </w:pPr>
  </w:style>
  <w:style w:type="paragraph" w:styleId="Chimuc3">
    <w:name w:val="index 3"/>
    <w:basedOn w:val="Binhthng"/>
    <w:next w:val="Binhthng"/>
    <w:qFormat/>
    <w:pPr>
      <w:ind w:leftChars="400" w:left="400"/>
    </w:pPr>
  </w:style>
  <w:style w:type="paragraph" w:styleId="Chimuc4">
    <w:name w:val="index 4"/>
    <w:basedOn w:val="Binhthng"/>
    <w:next w:val="Binhthng"/>
    <w:qFormat/>
    <w:pPr>
      <w:ind w:leftChars="600" w:left="600"/>
    </w:pPr>
  </w:style>
  <w:style w:type="paragraph" w:styleId="Chimuc5">
    <w:name w:val="index 5"/>
    <w:basedOn w:val="Binhthng"/>
    <w:next w:val="Binhthng"/>
    <w:qFormat/>
    <w:pPr>
      <w:ind w:leftChars="800" w:left="800"/>
    </w:pPr>
  </w:style>
  <w:style w:type="paragraph" w:styleId="Chimuc6">
    <w:name w:val="index 6"/>
    <w:basedOn w:val="Binhthng"/>
    <w:next w:val="Binhthng"/>
    <w:qFormat/>
    <w:pPr>
      <w:ind w:leftChars="1000" w:left="1000"/>
    </w:pPr>
  </w:style>
  <w:style w:type="paragraph" w:styleId="Chimuc7">
    <w:name w:val="index 7"/>
    <w:basedOn w:val="Binhthng"/>
    <w:next w:val="Binhthng"/>
    <w:qFormat/>
    <w:pPr>
      <w:ind w:leftChars="1200" w:left="1200"/>
    </w:pPr>
  </w:style>
  <w:style w:type="paragraph" w:styleId="Chimuc8">
    <w:name w:val="index 8"/>
    <w:basedOn w:val="Binhthng"/>
    <w:next w:val="Binhthng"/>
    <w:qFormat/>
    <w:pPr>
      <w:ind w:leftChars="1400" w:left="1400"/>
    </w:pPr>
  </w:style>
  <w:style w:type="paragraph" w:styleId="Chimuc9">
    <w:name w:val="index 9"/>
    <w:basedOn w:val="Binhthng"/>
    <w:next w:val="Binhthng"/>
    <w:qFormat/>
    <w:pPr>
      <w:ind w:leftChars="1600" w:left="1600"/>
    </w:pPr>
  </w:style>
  <w:style w:type="paragraph" w:styleId="uChimuc">
    <w:name w:val="index heading"/>
    <w:basedOn w:val="Binhthng"/>
    <w:next w:val="Chimuc1"/>
    <w:qFormat/>
    <w:rPr>
      <w:rFonts w:ascii="Arial" w:hAnsi="Arial" w:cs="Arial"/>
      <w:b/>
      <w:bCs/>
    </w:rPr>
  </w:style>
  <w:style w:type="character" w:styleId="SDong">
    <w:name w:val="line number"/>
    <w:basedOn w:val="Phngmcinhcuaoanvn"/>
    <w:qFormat/>
  </w:style>
  <w:style w:type="paragraph" w:styleId="Danhsach">
    <w:name w:val="List"/>
    <w:basedOn w:val="Binhthng"/>
    <w:qFormat/>
    <w:pPr>
      <w:ind w:left="200" w:hangingChars="200" w:hanging="200"/>
    </w:pPr>
  </w:style>
  <w:style w:type="paragraph" w:styleId="Danhsach2">
    <w:name w:val="List 2"/>
    <w:basedOn w:val="Binhthng"/>
    <w:qFormat/>
    <w:pPr>
      <w:ind w:leftChars="200" w:left="100" w:hangingChars="200" w:hanging="200"/>
    </w:pPr>
  </w:style>
  <w:style w:type="paragraph" w:styleId="Danhsach3">
    <w:name w:val="List 3"/>
    <w:basedOn w:val="Binhthng"/>
    <w:qFormat/>
    <w:pPr>
      <w:ind w:leftChars="400" w:left="100" w:hangingChars="200" w:hanging="200"/>
    </w:pPr>
  </w:style>
  <w:style w:type="paragraph" w:styleId="Danhsach4">
    <w:name w:val="List 4"/>
    <w:basedOn w:val="Binhthng"/>
    <w:qFormat/>
    <w:pPr>
      <w:ind w:leftChars="600" w:left="100" w:hangingChars="200" w:hanging="200"/>
    </w:pPr>
  </w:style>
  <w:style w:type="paragraph" w:styleId="Danhsach5">
    <w:name w:val="List 5"/>
    <w:basedOn w:val="Binhthng"/>
    <w:qFormat/>
    <w:pPr>
      <w:ind w:leftChars="800" w:left="100" w:hangingChars="200" w:hanging="200"/>
    </w:pPr>
  </w:style>
  <w:style w:type="paragraph" w:styleId="Duudong">
    <w:name w:val="List Bullet"/>
    <w:basedOn w:val="Binhthng"/>
    <w:qFormat/>
    <w:pPr>
      <w:numPr>
        <w:numId w:val="1"/>
      </w:numPr>
    </w:pPr>
  </w:style>
  <w:style w:type="paragraph" w:styleId="Duudong2">
    <w:name w:val="List Bullet 2"/>
    <w:basedOn w:val="Binhthng"/>
    <w:qFormat/>
    <w:pPr>
      <w:numPr>
        <w:numId w:val="2"/>
      </w:numPr>
    </w:pPr>
  </w:style>
  <w:style w:type="paragraph" w:styleId="Duudong3">
    <w:name w:val="List Bullet 3"/>
    <w:basedOn w:val="Binhthng"/>
    <w:qFormat/>
    <w:pPr>
      <w:numPr>
        <w:numId w:val="3"/>
      </w:numPr>
    </w:pPr>
  </w:style>
  <w:style w:type="paragraph" w:styleId="Duudong4">
    <w:name w:val="List Bullet 4"/>
    <w:basedOn w:val="Binhthng"/>
    <w:qFormat/>
    <w:pPr>
      <w:numPr>
        <w:numId w:val="4"/>
      </w:numPr>
    </w:pPr>
  </w:style>
  <w:style w:type="paragraph" w:styleId="Duudong5">
    <w:name w:val="List Bullet 5"/>
    <w:basedOn w:val="Binhthng"/>
    <w:qFormat/>
    <w:pPr>
      <w:numPr>
        <w:numId w:val="5"/>
      </w:numPr>
    </w:pPr>
  </w:style>
  <w:style w:type="paragraph" w:styleId="Danhsachlintuc">
    <w:name w:val="List Continue"/>
    <w:basedOn w:val="Binhthng"/>
    <w:qFormat/>
    <w:pPr>
      <w:spacing w:after="120"/>
      <w:ind w:leftChars="200" w:left="420"/>
    </w:pPr>
  </w:style>
  <w:style w:type="paragraph" w:styleId="Danhsachlintuc2">
    <w:name w:val="List Continue 2"/>
    <w:basedOn w:val="Binhthng"/>
    <w:qFormat/>
    <w:pPr>
      <w:spacing w:after="120"/>
      <w:ind w:leftChars="400" w:left="840"/>
    </w:pPr>
  </w:style>
  <w:style w:type="paragraph" w:styleId="Danhsachlintuc3">
    <w:name w:val="List Continue 3"/>
    <w:basedOn w:val="Binhthng"/>
    <w:qFormat/>
    <w:pPr>
      <w:spacing w:after="120"/>
      <w:ind w:leftChars="600" w:left="1260"/>
    </w:pPr>
  </w:style>
  <w:style w:type="paragraph" w:styleId="Danhsachlintuc4">
    <w:name w:val="List Continue 4"/>
    <w:basedOn w:val="Binhthng"/>
    <w:qFormat/>
    <w:pPr>
      <w:spacing w:after="120"/>
      <w:ind w:leftChars="800" w:left="1680"/>
    </w:pPr>
  </w:style>
  <w:style w:type="paragraph" w:styleId="Danhsachlintuc5">
    <w:name w:val="List Continue 5"/>
    <w:basedOn w:val="Binhthng"/>
    <w:qFormat/>
    <w:pPr>
      <w:spacing w:after="120"/>
      <w:ind w:leftChars="1000" w:left="2100"/>
    </w:pPr>
  </w:style>
  <w:style w:type="paragraph" w:styleId="Sudong">
    <w:name w:val="List Number"/>
    <w:basedOn w:val="Binhthng"/>
    <w:qFormat/>
    <w:pPr>
      <w:numPr>
        <w:numId w:val="6"/>
      </w:numPr>
    </w:pPr>
  </w:style>
  <w:style w:type="paragraph" w:styleId="Sudong2">
    <w:name w:val="List Number 2"/>
    <w:basedOn w:val="Binhthng"/>
    <w:qFormat/>
    <w:pPr>
      <w:numPr>
        <w:numId w:val="7"/>
      </w:numPr>
    </w:pPr>
  </w:style>
  <w:style w:type="paragraph" w:styleId="Sudong3">
    <w:name w:val="List Number 3"/>
    <w:basedOn w:val="Binhthng"/>
    <w:qFormat/>
    <w:pPr>
      <w:numPr>
        <w:numId w:val="8"/>
      </w:numPr>
    </w:pPr>
  </w:style>
  <w:style w:type="paragraph" w:styleId="Sudong4">
    <w:name w:val="List Number 4"/>
    <w:basedOn w:val="Binhthng"/>
    <w:qFormat/>
    <w:pPr>
      <w:numPr>
        <w:numId w:val="9"/>
      </w:numPr>
    </w:pPr>
  </w:style>
  <w:style w:type="paragraph" w:styleId="Sudong5">
    <w:name w:val="List Number 5"/>
    <w:basedOn w:val="Binhthng"/>
    <w:qFormat/>
    <w:pPr>
      <w:numPr>
        <w:numId w:val="10"/>
      </w:numPr>
    </w:pPr>
  </w:style>
  <w:style w:type="paragraph" w:styleId="VnbanMacro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Phnuth">
    <w:name w:val="Message Header"/>
    <w:basedOn w:val="Binhthng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Cs w:val="24"/>
    </w:rPr>
  </w:style>
  <w:style w:type="paragraph" w:styleId="ThngthngWeb">
    <w:name w:val="Normal (Web)"/>
    <w:basedOn w:val="Binhthng"/>
    <w:qFormat/>
    <w:rPr>
      <w:szCs w:val="24"/>
    </w:rPr>
  </w:style>
  <w:style w:type="paragraph" w:styleId="ThutlBinhthng">
    <w:name w:val="Normal Indent"/>
    <w:basedOn w:val="Binhthng"/>
    <w:qFormat/>
    <w:pPr>
      <w:ind w:firstLineChars="200" w:firstLine="420"/>
    </w:pPr>
  </w:style>
  <w:style w:type="paragraph" w:styleId="uGhichu">
    <w:name w:val="Note Heading"/>
    <w:basedOn w:val="Binhthng"/>
    <w:next w:val="Binhthng"/>
    <w:qFormat/>
    <w:pPr>
      <w:jc w:val="center"/>
    </w:pPr>
  </w:style>
  <w:style w:type="character" w:styleId="Strang">
    <w:name w:val="page number"/>
    <w:basedOn w:val="Phngmcinhcuaoanvn"/>
    <w:qFormat/>
  </w:style>
  <w:style w:type="paragraph" w:styleId="VnbanThun">
    <w:name w:val="Plain Text"/>
    <w:basedOn w:val="Binhthng"/>
    <w:qFormat/>
    <w:rPr>
      <w:rFonts w:ascii="SimSun" w:hAnsi="Courier New" w:cs="Courier New"/>
      <w:szCs w:val="21"/>
    </w:rPr>
  </w:style>
  <w:style w:type="paragraph" w:styleId="Lichao">
    <w:name w:val="Salutation"/>
    <w:basedOn w:val="Binhthng"/>
    <w:next w:val="Binhthng"/>
    <w:qFormat/>
  </w:style>
  <w:style w:type="paragraph" w:styleId="Chky">
    <w:name w:val="Signature"/>
    <w:basedOn w:val="Binhthng"/>
    <w:qFormat/>
    <w:pPr>
      <w:ind w:leftChars="2100" w:left="100"/>
    </w:pPr>
  </w:style>
  <w:style w:type="character" w:styleId="Manh">
    <w:name w:val="Strong"/>
    <w:basedOn w:val="Phngmcinhcuaoanvn"/>
    <w:qFormat/>
    <w:rPr>
      <w:b/>
      <w:bCs/>
    </w:rPr>
  </w:style>
  <w:style w:type="paragraph" w:styleId="Tiuphu">
    <w:name w:val="Subtitle"/>
    <w:basedOn w:val="Binhthng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Bangdnghiung3D1">
    <w:name w:val="Table 3D effects 1"/>
    <w:basedOn w:val="BangThngthng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Bangdnghiung3D2">
    <w:name w:val="Table 3D effects 2"/>
    <w:basedOn w:val="BangThngthng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nghiung3D3">
    <w:name w:val="Table 3D effects 3"/>
    <w:basedOn w:val="BangThngthng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cin1">
    <w:name w:val="Table Classic 1"/>
    <w:basedOn w:val="BangThngthng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cin2">
    <w:name w:val="Table Classic 2"/>
    <w:basedOn w:val="BangThngthng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Bangdangcin3">
    <w:name w:val="Table Classic 3"/>
    <w:basedOn w:val="BangThngthng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Bangdangcin4">
    <w:name w:val="Table Classic 4"/>
    <w:basedOn w:val="BangThngthng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Bangdangmausc1">
    <w:name w:val="Table Colorful 1"/>
    <w:basedOn w:val="BangThngthng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Bangdangmausc2">
    <w:name w:val="Table Colorful 2"/>
    <w:basedOn w:val="BangThngthng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Bangdangmausc3">
    <w:name w:val="Table Colorful 3"/>
    <w:basedOn w:val="BangThngthng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Bangcodangct1">
    <w:name w:val="Table Columns 1"/>
    <w:basedOn w:val="BangThngthng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ct2">
    <w:name w:val="Table Columns 2"/>
    <w:basedOn w:val="BangThngthng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ct3">
    <w:name w:val="Table Columns 3"/>
    <w:basedOn w:val="BangThngthng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ct4">
    <w:name w:val="Table Columns 4"/>
    <w:basedOn w:val="BangThngthng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Bangcodangct5">
    <w:name w:val="Table Columns 5"/>
    <w:basedOn w:val="BangThngthng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BangHinai">
    <w:name w:val="Table Contemporary"/>
    <w:basedOn w:val="BangThngthng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BangThanhlich">
    <w:name w:val="Table Elegant"/>
    <w:basedOn w:val="BangThngthng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iBang">
    <w:name w:val="Table Grid"/>
    <w:basedOn w:val="BangThngthng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dangli1">
    <w:name w:val="Table Grid 1"/>
    <w:basedOn w:val="BangThngthng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2">
    <w:name w:val="Table Grid 2"/>
    <w:basedOn w:val="BangThngthng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li3">
    <w:name w:val="Table Grid 3"/>
    <w:basedOn w:val="BangThngthng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4">
    <w:name w:val="Table Grid 4"/>
    <w:basedOn w:val="BangThngthng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li5">
    <w:name w:val="Table Grid 5"/>
    <w:basedOn w:val="BangThngthng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6">
    <w:name w:val="Table Grid 6"/>
    <w:basedOn w:val="BangThngthng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7">
    <w:name w:val="Table Grid 7"/>
    <w:basedOn w:val="BangThngthng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li8">
    <w:name w:val="Table Grid 8"/>
    <w:basedOn w:val="BangThngthng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danhsach1">
    <w:name w:val="Table List 1"/>
    <w:basedOn w:val="BangThngthng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danhsach2">
    <w:name w:val="Table List 2"/>
    <w:basedOn w:val="BangThngthng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danhsach3">
    <w:name w:val="Table List 3"/>
    <w:basedOn w:val="BangThngthng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Bangdangdanhsach4">
    <w:name w:val="Table List 4"/>
    <w:basedOn w:val="BangThngthng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Bangdangdanhsach5">
    <w:name w:val="Table List 5"/>
    <w:basedOn w:val="BangThngthng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dangdanhsach6">
    <w:name w:val="Table List 6"/>
    <w:basedOn w:val="BangThngthng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Bangdangdanhsach7">
    <w:name w:val="Table List 7"/>
    <w:basedOn w:val="BangThngthng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Bangdangdanhsach8">
    <w:name w:val="Table List 8"/>
    <w:basedOn w:val="BangThngthng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DanhmucCnc">
    <w:name w:val="table of authorities"/>
    <w:basedOn w:val="Binhthng"/>
    <w:next w:val="Binhthng"/>
    <w:qFormat/>
    <w:pPr>
      <w:ind w:leftChars="200" w:left="420"/>
    </w:pPr>
  </w:style>
  <w:style w:type="paragraph" w:styleId="Banghinhminhhoa">
    <w:name w:val="table of figures"/>
    <w:basedOn w:val="Binhthng"/>
    <w:next w:val="Binhthng"/>
    <w:qFormat/>
    <w:pPr>
      <w:ind w:leftChars="200" w:left="200" w:hangingChars="200" w:hanging="200"/>
    </w:pPr>
  </w:style>
  <w:style w:type="table" w:styleId="BangChuynnghip">
    <w:name w:val="Table Professional"/>
    <w:basedOn w:val="BangThngthng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Bangngian1">
    <w:name w:val="Table Simple 1"/>
    <w:basedOn w:val="BangThngthng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Bangngian2">
    <w:name w:val="Table Simple 2"/>
    <w:basedOn w:val="BangThngthng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Bangngian3">
    <w:name w:val="Table Simple 3"/>
    <w:basedOn w:val="BangThngthng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Bangcodangtinht1">
    <w:name w:val="Table Subtle 1"/>
    <w:basedOn w:val="BangThngthng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codangtinht2">
    <w:name w:val="Table Subtle 2"/>
    <w:basedOn w:val="BangThngthng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BangtheoChu">
    <w:name w:val="Table Theme"/>
    <w:basedOn w:val="BangThngthng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ngdangWeb1">
    <w:name w:val="Table Web 1"/>
    <w:basedOn w:val="BangThngthng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Web2">
    <w:name w:val="Table Web 2"/>
    <w:basedOn w:val="BangThngthng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BangdangWeb3">
    <w:name w:val="Table Web 3"/>
    <w:basedOn w:val="BangThngthng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u">
    <w:name w:val="Title"/>
    <w:basedOn w:val="Binhthng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uDanhmucCnc">
    <w:name w:val="toa heading"/>
    <w:basedOn w:val="Binhthng"/>
    <w:next w:val="Binhthng"/>
    <w:qFormat/>
    <w:pPr>
      <w:spacing w:before="120"/>
    </w:pPr>
    <w:rPr>
      <w:rFonts w:ascii="Arial" w:hAnsi="Arial" w:cs="Arial"/>
      <w:szCs w:val="24"/>
    </w:rPr>
  </w:style>
  <w:style w:type="paragraph" w:styleId="Mucluc1">
    <w:name w:val="toc 1"/>
    <w:basedOn w:val="Binhthng"/>
    <w:next w:val="Binhthng"/>
    <w:qFormat/>
  </w:style>
  <w:style w:type="paragraph" w:styleId="Mucluc2">
    <w:name w:val="toc 2"/>
    <w:basedOn w:val="Binhthng"/>
    <w:next w:val="Binhthng"/>
    <w:qFormat/>
    <w:pPr>
      <w:ind w:leftChars="200" w:left="420"/>
    </w:pPr>
  </w:style>
  <w:style w:type="paragraph" w:styleId="Mucluc3">
    <w:name w:val="toc 3"/>
    <w:basedOn w:val="Binhthng"/>
    <w:next w:val="Binhthng"/>
    <w:qFormat/>
    <w:pPr>
      <w:ind w:leftChars="400" w:left="840"/>
    </w:pPr>
  </w:style>
  <w:style w:type="paragraph" w:styleId="Mucluc4">
    <w:name w:val="toc 4"/>
    <w:basedOn w:val="Binhthng"/>
    <w:next w:val="Binhthng"/>
    <w:qFormat/>
    <w:pPr>
      <w:ind w:leftChars="600" w:left="1260"/>
    </w:pPr>
  </w:style>
  <w:style w:type="paragraph" w:styleId="Mucluc5">
    <w:name w:val="toc 5"/>
    <w:basedOn w:val="Binhthng"/>
    <w:next w:val="Binhthng"/>
    <w:qFormat/>
    <w:pPr>
      <w:ind w:leftChars="800" w:left="1680"/>
    </w:pPr>
  </w:style>
  <w:style w:type="paragraph" w:styleId="Mucluc6">
    <w:name w:val="toc 6"/>
    <w:basedOn w:val="Binhthng"/>
    <w:next w:val="Binhthng"/>
    <w:qFormat/>
    <w:pPr>
      <w:ind w:leftChars="1000" w:left="2100"/>
    </w:pPr>
  </w:style>
  <w:style w:type="paragraph" w:styleId="Mucluc7">
    <w:name w:val="toc 7"/>
    <w:basedOn w:val="Binhthng"/>
    <w:next w:val="Binhthng"/>
    <w:qFormat/>
    <w:pPr>
      <w:ind w:leftChars="1200" w:left="2520"/>
    </w:pPr>
  </w:style>
  <w:style w:type="paragraph" w:styleId="Mucluc8">
    <w:name w:val="toc 8"/>
    <w:basedOn w:val="Binhthng"/>
    <w:next w:val="Binhthng"/>
    <w:qFormat/>
    <w:pPr>
      <w:ind w:leftChars="1400" w:left="2940"/>
    </w:pPr>
  </w:style>
  <w:style w:type="paragraph" w:styleId="Mucluc9">
    <w:name w:val="toc 9"/>
    <w:basedOn w:val="Binhthng"/>
    <w:next w:val="Binhthng"/>
    <w:qFormat/>
    <w:pPr>
      <w:ind w:leftChars="1600" w:left="3360"/>
    </w:pPr>
  </w:style>
  <w:style w:type="table" w:styleId="TnnMausang">
    <w:name w:val="Light Shading"/>
    <w:basedOn w:val="BangThngthng"/>
    <w:uiPriority w:val="60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nnMausang-Nhnmanh1">
    <w:name w:val="Light Shading Accent 1"/>
    <w:basedOn w:val="BangThngthng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nnMausang-Nhnmanh2">
    <w:name w:val="Light Shading Accent 2"/>
    <w:basedOn w:val="BangThngthng"/>
    <w:uiPriority w:val="60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nnMausang-Nhnmanh3">
    <w:name w:val="Light Shading Accent 3"/>
    <w:basedOn w:val="BangThngthng"/>
    <w:uiPriority w:val="60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nnMausang-Nhnmanh4">
    <w:name w:val="Light Shading Accent 4"/>
    <w:basedOn w:val="BangThngthng"/>
    <w:uiPriority w:val="60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nnMausang-Nhnmanh5">
    <w:name w:val="Light Shading Accent 5"/>
    <w:basedOn w:val="BangThngthng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nnMausang-Nhnmanh6">
    <w:name w:val="Light Shading Accent 6"/>
    <w:basedOn w:val="BangThngthng"/>
    <w:uiPriority w:val="60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DanhsachMausang">
    <w:name w:val="Light List"/>
    <w:basedOn w:val="BangThngthng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DanhsachMausang-Nhnmanh1">
    <w:name w:val="Light List Accent 1"/>
    <w:basedOn w:val="BangThngthng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nhsachMausang-Nhnmanh2">
    <w:name w:val="Light List Accent 2"/>
    <w:basedOn w:val="BangThngthng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DanhsachMausang-Nhnmanh3">
    <w:name w:val="Light List Accent 3"/>
    <w:basedOn w:val="BangThngthng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DanhsachMausang-Nhnmanh4">
    <w:name w:val="Light List Accent 4"/>
    <w:basedOn w:val="BangThngthng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DanhsachMausang-Nhnmanh5">
    <w:name w:val="Light List Accent 5"/>
    <w:basedOn w:val="BangThngthng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DanhsachMausang-Nhnmanh6">
    <w:name w:val="Light List Accent 6"/>
    <w:basedOn w:val="BangThngthng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Mausang">
    <w:name w:val="Light Grid"/>
    <w:basedOn w:val="BangThngthng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Mausang-Nhnmanh1">
    <w:name w:val="Light Grid Accent 1"/>
    <w:basedOn w:val="BangThngthng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Mausang-Nhnmanh2">
    <w:name w:val="Light Grid Accent 2"/>
    <w:basedOn w:val="BangThngthng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Mausang-Nhnmanh3">
    <w:name w:val="Light Grid Accent 3"/>
    <w:basedOn w:val="BangThngthng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Mausang-Nhnmanh4">
    <w:name w:val="Light Grid Accent 4"/>
    <w:basedOn w:val="BangThngthng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Mausang-Nhnmanh5">
    <w:name w:val="Light Grid Accent 5"/>
    <w:basedOn w:val="BangThngthng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Mausang-Nhnmanh6">
    <w:name w:val="Light Grid Accent 6"/>
    <w:basedOn w:val="BangThngthng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TnnVa1">
    <w:name w:val="Medium Shading 1"/>
    <w:basedOn w:val="BangThngthng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DanhsachVa1-Nhnmanh1">
    <w:name w:val="Medium List 1 Accent 1"/>
    <w:basedOn w:val="BangThngthng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DanhsachVa1-Nhnmanh2">
    <w:name w:val="Medium List 1 Accent 2"/>
    <w:basedOn w:val="BangThngthng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DanhsachVa1-Nhnmanh3">
    <w:name w:val="Medium List 1 Accent 3"/>
    <w:basedOn w:val="BangThngthng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DanhsachVa1-Nhnmanh4">
    <w:name w:val="Medium List 1 Accent 4"/>
    <w:basedOn w:val="BangThngthng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DanhsachVa1-Nhnmanh5">
    <w:name w:val="Medium List 1 Accent 5"/>
    <w:basedOn w:val="BangThngthng"/>
    <w:uiPriority w:val="65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DanhsachVa1-Nhnmanh6">
    <w:name w:val="Medium List 1 Accent 6"/>
    <w:basedOn w:val="BangThngthng"/>
    <w:uiPriority w:val="65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DanhsachVa2">
    <w:name w:val="Medium List 2"/>
    <w:basedOn w:val="BangThngthng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Va1-Nhnmanh1">
    <w:name w:val="Medium Grid 1 Accent 1"/>
    <w:basedOn w:val="BangThngthng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Va1-Nhnmanh2">
    <w:name w:val="Medium Grid 1 Accent 2"/>
    <w:basedOn w:val="BangThngthng"/>
    <w:uiPriority w:val="67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Va1-Nhnmanh3">
    <w:name w:val="Medium Grid 1 Accent 3"/>
    <w:basedOn w:val="BangThngthng"/>
    <w:uiPriority w:val="67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Va1-Nhnmanh4">
    <w:name w:val="Medium Grid 1 Accent 4"/>
    <w:basedOn w:val="BangThngthng"/>
    <w:uiPriority w:val="67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Va1-Nhnmanh5">
    <w:name w:val="Medium Grid 1 Accent 5"/>
    <w:basedOn w:val="BangThngthng"/>
    <w:uiPriority w:val="67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Va1-Nhnmanh6">
    <w:name w:val="Medium Grid 1 Accent 6"/>
    <w:basedOn w:val="BangThngthng"/>
    <w:uiPriority w:val="67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Va2">
    <w:name w:val="Medium Grid 2"/>
    <w:basedOn w:val="BangThngthng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LiVa2-Nhnmanh1">
    <w:name w:val="Medium Grid 2 Accent 1"/>
    <w:basedOn w:val="BangThngthng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LiVa2-Nhnmanh2">
    <w:name w:val="Medium Grid 2 Accent 2"/>
    <w:basedOn w:val="BangThngthng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LiVa2-Nhnmanh3">
    <w:name w:val="Medium Grid 2 Accent 3"/>
    <w:basedOn w:val="BangThngthng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LiVa2-Nhnmanh4">
    <w:name w:val="Medium Grid 2 Accent 4"/>
    <w:basedOn w:val="BangThngthng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LiVa2-Nhnmanh5">
    <w:name w:val="Medium Grid 2 Accent 5"/>
    <w:basedOn w:val="BangThngthng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LiVa2-Nhnmanh6">
    <w:name w:val="Medium Grid 2 Accent 6"/>
    <w:basedOn w:val="BangThngthng"/>
    <w:uiPriority w:val="68"/>
    <w:qFormat/>
    <w:rPr>
      <w:rFonts w:ascii="SimSun" w:eastAsia="Courier New" w:hAnsi="SimSun" w:cs="Times New Roma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LiVa3">
    <w:name w:val="Medium Grid 3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LiVa3-Nhnmanh1">
    <w:name w:val="Medium Grid 3 Accent 1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LiVa3-Nhnmanh2">
    <w:name w:val="Medium Grid 3 Accent 2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LiVa3-Nhnmanh3">
    <w:name w:val="Medium Grid 3 Accent 3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LiVa3-Nhnmanh4">
    <w:name w:val="Medium Grid 3 Accent 4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LiVa3-Nhnmanh5">
    <w:name w:val="Medium Grid 3 Accent 5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LiVa3-Nhnmanh6">
    <w:name w:val="Medium Grid 3 Accent 6"/>
    <w:basedOn w:val="BangThngthng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nhsachSm">
    <w:name w:val="Dark List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nhsachSm-Nhnmanh1">
    <w:name w:val="Dark List Accent 1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nhsachSm-Nhnmanh2">
    <w:name w:val="Dark List Accent 2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nhsachSm-Nhnmanh3">
    <w:name w:val="Dark List Accent 3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nhsachSm-Nhnmanh4">
    <w:name w:val="Dark List Accent 4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nhsachSm-Nhnmanh5">
    <w:name w:val="Dark List Accent 5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nhsachSm-Nhnmanh6">
    <w:name w:val="Dark List Accent 6"/>
    <w:basedOn w:val="BangThngthng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TnnScs">
    <w:name w:val="Colorful Shading"/>
    <w:basedOn w:val="BangThngthng"/>
    <w:uiPriority w:val="71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1">
    <w:name w:val="Colorful Shading Accent 1"/>
    <w:basedOn w:val="BangThngthng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2">
    <w:name w:val="Colorful Shading Accent 2"/>
    <w:basedOn w:val="BangThngthng"/>
    <w:uiPriority w:val="71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3">
    <w:name w:val="Colorful Shading Accent 3"/>
    <w:basedOn w:val="BangThngthng"/>
    <w:uiPriority w:val="71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nnScs-Nhnmanh4">
    <w:name w:val="Colorful Shading Accent 4"/>
    <w:basedOn w:val="BangThngthng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5">
    <w:name w:val="Colorful Shading Accent 5"/>
    <w:basedOn w:val="BangThngthng"/>
    <w:uiPriority w:val="71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nnScs-Nhnmanh6">
    <w:name w:val="Colorful Shading Accent 6"/>
    <w:basedOn w:val="BangThngthng"/>
    <w:uiPriority w:val="71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nhsachScs">
    <w:name w:val="Colorful List"/>
    <w:basedOn w:val="BangThngthng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DanhsachScs-Nhnmanh1">
    <w:name w:val="Colorful List Accent 1"/>
    <w:basedOn w:val="BangThngthng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DanhsachScs-Nhnmanh2">
    <w:name w:val="Colorful List Accent 2"/>
    <w:basedOn w:val="BangThngthng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DanhsachScs-Nhnmanh3">
    <w:name w:val="Colorful List Accent 3"/>
    <w:basedOn w:val="BangThngthng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DanhsachScs-Nhnmanh4">
    <w:name w:val="Colorful List Accent 4"/>
    <w:basedOn w:val="BangThngthng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DanhsachScs-Nhnmanh5">
    <w:name w:val="Colorful List Accent 5"/>
    <w:basedOn w:val="BangThngthng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DanhsachScs-Nhnmanh6">
    <w:name w:val="Colorful List Accent 6"/>
    <w:basedOn w:val="BangThngthng"/>
    <w:uiPriority w:val="7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Scs">
    <w:name w:val="Colorful Grid"/>
    <w:basedOn w:val="BangThngthng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LiScs-Nhnmanh1">
    <w:name w:val="Colorful Grid Accent 1"/>
    <w:basedOn w:val="BangThngthng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cs-Nhnmanh2">
    <w:name w:val="Colorful Grid Accent 2"/>
    <w:basedOn w:val="BangThngthng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LiScs-Nhnmanh3">
    <w:name w:val="Colorful Grid Accent 3"/>
    <w:basedOn w:val="BangThngthng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LiScs-Nhnmanh4">
    <w:name w:val="Colorful Grid Accent 4"/>
    <w:basedOn w:val="BangThngthng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LiScs-Nhnmanh5">
    <w:name w:val="Colorful Grid Accent 5"/>
    <w:basedOn w:val="BangThngthng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LiScs-Nhnmanh6">
    <w:name w:val="Colorful Grid Accent 6"/>
    <w:basedOn w:val="BangThngthng"/>
    <w:uiPriority w:val="73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Quỳnh Nguyễn Thị</dc:creator>
  <cp:lastModifiedBy>Dell</cp:lastModifiedBy>
  <cp:revision>2</cp:revision>
  <cp:lastPrinted>2025-12-04T02:26:00Z</cp:lastPrinted>
  <dcterms:created xsi:type="dcterms:W3CDTF">2026-05-21T04:02:00Z</dcterms:created>
  <dcterms:modified xsi:type="dcterms:W3CDTF">2026-05-21T04:02:00Z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C23603E35FAD4E2F8CC3991DA2A58873_13</vt:lpwstr>
  </property>
</Properties>
</file>